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14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ind w:right="14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ind w:right="140"/>
        <w:jc w:val="center"/>
      </w:pPr>
    </w:p>
    <w:p>
      <w:pPr>
        <w:spacing w:before="0" w:after="0"/>
        <w:ind w:right="140"/>
        <w:jc w:val="both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 сентября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года </w:t>
      </w:r>
      <w:r>
        <w:rPr>
          <w:rFonts w:ascii="Times New Roman" w:eastAsia="Times New Roman" w:hAnsi="Times New Roman" w:cs="Times New Roman"/>
        </w:rPr>
        <w:t xml:space="preserve">        </w:t>
      </w:r>
    </w:p>
    <w:p>
      <w:pPr>
        <w:spacing w:before="0" w:after="0"/>
        <w:ind w:right="140"/>
        <w:jc w:val="both"/>
      </w:pPr>
    </w:p>
    <w:p>
      <w:pPr>
        <w:spacing w:before="0" w:after="0"/>
        <w:ind w:right="140"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автономного округа-Югры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right="140" w:firstLine="567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  <w:b/>
          <w:bCs/>
        </w:rPr>
        <w:t>5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803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2801/2025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>ч.1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ст.7.27 КоАП РФ в отношении </w:t>
      </w:r>
      <w:r>
        <w:rPr>
          <w:rFonts w:ascii="Times New Roman" w:eastAsia="Times New Roman" w:hAnsi="Times New Roman" w:cs="Times New Roman"/>
          <w:b/>
          <w:bCs/>
        </w:rPr>
        <w:t>Копылова Родиона Дмитриевича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</w:rPr>
        <w:t xml:space="preserve">  </w:t>
      </w:r>
      <w:r>
        <w:rPr>
          <w:rStyle w:val="cat-UserDefinedgrp-29rplc-7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right="14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УСТАНОВИЛ:</w:t>
      </w:r>
    </w:p>
    <w:p>
      <w:pPr>
        <w:spacing w:before="0" w:after="0"/>
        <w:ind w:right="140"/>
        <w:jc w:val="center"/>
      </w:pP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25.09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Копылов Р.Д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находясь в магазине </w:t>
      </w:r>
      <w:r>
        <w:rPr>
          <w:rFonts w:ascii="Times New Roman" w:eastAsia="Times New Roman" w:hAnsi="Times New Roman" w:cs="Times New Roman"/>
        </w:rPr>
        <w:t xml:space="preserve">ООО 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Лента</w:t>
      </w:r>
      <w:r>
        <w:rPr>
          <w:rFonts w:ascii="Times New Roman" w:eastAsia="Times New Roman" w:hAnsi="Times New Roman" w:cs="Times New Roman"/>
        </w:rPr>
        <w:t>» по ул.</w:t>
      </w:r>
      <w:r>
        <w:rPr>
          <w:rFonts w:ascii="Times New Roman" w:eastAsia="Times New Roman" w:hAnsi="Times New Roman" w:cs="Times New Roman"/>
        </w:rPr>
        <w:t>Объездная</w:t>
      </w:r>
      <w:r>
        <w:rPr>
          <w:rFonts w:ascii="Times New Roman" w:eastAsia="Times New Roman" w:hAnsi="Times New Roman" w:cs="Times New Roman"/>
        </w:rPr>
        <w:t>, д.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в 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путем кражи </w:t>
      </w:r>
      <w:r>
        <w:rPr>
          <w:rFonts w:ascii="Times New Roman" w:eastAsia="Times New Roman" w:hAnsi="Times New Roman" w:cs="Times New Roman"/>
        </w:rPr>
        <w:t xml:space="preserve">совершил </w:t>
      </w:r>
      <w:r>
        <w:rPr>
          <w:rFonts w:ascii="Times New Roman" w:eastAsia="Times New Roman" w:hAnsi="Times New Roman" w:cs="Times New Roman"/>
        </w:rPr>
        <w:t xml:space="preserve">мелкое </w:t>
      </w:r>
      <w:r>
        <w:rPr>
          <w:rFonts w:ascii="Times New Roman" w:eastAsia="Times New Roman" w:hAnsi="Times New Roman" w:cs="Times New Roman"/>
        </w:rPr>
        <w:t xml:space="preserve">хищение </w:t>
      </w:r>
      <w:r>
        <w:rPr>
          <w:rFonts w:ascii="Times New Roman" w:eastAsia="Times New Roman" w:hAnsi="Times New Roman" w:cs="Times New Roman"/>
        </w:rPr>
        <w:t>чужого имущества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мягкой игрушки </w:t>
      </w:r>
      <w:r>
        <w:rPr>
          <w:rFonts w:ascii="Times New Roman" w:eastAsia="Times New Roman" w:hAnsi="Times New Roman" w:cs="Times New Roman"/>
        </w:rPr>
        <w:t>BIGGA</w:t>
      </w:r>
      <w:r>
        <w:rPr>
          <w:rFonts w:ascii="Times New Roman" w:eastAsia="Times New Roman" w:hAnsi="Times New Roman" w:cs="Times New Roman"/>
        </w:rPr>
        <w:t xml:space="preserve"> Зверушка 23 см. 1 шт.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стоимостью </w:t>
      </w:r>
      <w:r>
        <w:rPr>
          <w:rFonts w:ascii="Times New Roman" w:eastAsia="Times New Roman" w:hAnsi="Times New Roman" w:cs="Times New Roman"/>
        </w:rPr>
        <w:t>699</w:t>
      </w:r>
      <w:r>
        <w:rPr>
          <w:rFonts w:ascii="Times New Roman" w:eastAsia="Times New Roman" w:hAnsi="Times New Roman" w:cs="Times New Roman"/>
        </w:rPr>
        <w:t xml:space="preserve"> руб.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принадлежащ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ООО «</w:t>
      </w:r>
      <w:r>
        <w:rPr>
          <w:rFonts w:ascii="Times New Roman" w:eastAsia="Times New Roman" w:hAnsi="Times New Roman" w:cs="Times New Roman"/>
        </w:rPr>
        <w:t>Лента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чем </w:t>
      </w:r>
      <w:r>
        <w:rPr>
          <w:rFonts w:ascii="Times New Roman" w:eastAsia="Times New Roman" w:hAnsi="Times New Roman" w:cs="Times New Roman"/>
        </w:rPr>
        <w:t>причини</w:t>
      </w:r>
      <w:r>
        <w:rPr>
          <w:rFonts w:ascii="Times New Roman" w:eastAsia="Times New Roman" w:hAnsi="Times New Roman" w:cs="Times New Roman"/>
        </w:rPr>
        <w:t>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Лента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ущерб </w:t>
      </w:r>
      <w:r>
        <w:rPr>
          <w:rFonts w:ascii="Times New Roman" w:eastAsia="Times New Roman" w:hAnsi="Times New Roman" w:cs="Times New Roman"/>
        </w:rPr>
        <w:t xml:space="preserve">на сумму </w:t>
      </w:r>
      <w:r>
        <w:rPr>
          <w:rFonts w:ascii="Times New Roman" w:eastAsia="Times New Roman" w:hAnsi="Times New Roman" w:cs="Times New Roman"/>
        </w:rPr>
        <w:t>699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Копылов Р.Д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правом на </w:t>
      </w:r>
      <w:r>
        <w:rPr>
          <w:rFonts w:ascii="Times New Roman" w:eastAsia="Times New Roman" w:hAnsi="Times New Roman" w:cs="Times New Roman"/>
        </w:rPr>
        <w:t xml:space="preserve">юридическую помощь защитника не воспользовался, вину в совершении </w:t>
      </w:r>
      <w:r>
        <w:rPr>
          <w:rFonts w:ascii="Times New Roman" w:eastAsia="Times New Roman" w:hAnsi="Times New Roman" w:cs="Times New Roman"/>
        </w:rPr>
        <w:t>правонарушения признал,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пояснив</w:t>
      </w:r>
      <w:r>
        <w:rPr>
          <w:rFonts w:ascii="Times New Roman" w:eastAsia="Times New Roman" w:hAnsi="Times New Roman" w:cs="Times New Roman"/>
        </w:rPr>
        <w:t xml:space="preserve">, что </w:t>
      </w:r>
      <w:r>
        <w:rPr>
          <w:rFonts w:ascii="Times New Roman" w:eastAsia="Times New Roman" w:hAnsi="Times New Roman" w:cs="Times New Roman"/>
        </w:rPr>
        <w:t>он действительно похитил в магазине «</w:t>
      </w:r>
      <w:r>
        <w:rPr>
          <w:rFonts w:ascii="Times New Roman" w:eastAsia="Times New Roman" w:hAnsi="Times New Roman" w:cs="Times New Roman"/>
        </w:rPr>
        <w:t>Лента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>мягкую игрушку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Военнослужащим не является. </w:t>
      </w:r>
      <w:r>
        <w:rPr>
          <w:rFonts w:ascii="Times New Roman" w:eastAsia="Times New Roman" w:hAnsi="Times New Roman" w:cs="Times New Roman"/>
        </w:rPr>
        <w:t>Инвалидом не является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Представитель потерпевшего в судебное заседание не явился, о времени и месте рассмотрения дела извещен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надлежащим образом, ходатайство </w:t>
      </w:r>
      <w:r>
        <w:rPr>
          <w:rFonts w:ascii="Times New Roman" w:eastAsia="Times New Roman" w:hAnsi="Times New Roman" w:cs="Times New Roman"/>
        </w:rPr>
        <w:t>об отложении рассмотрения дела не поступало.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Заслушав </w:t>
      </w:r>
      <w:r>
        <w:rPr>
          <w:rFonts w:ascii="Times New Roman" w:eastAsia="Times New Roman" w:hAnsi="Times New Roman" w:cs="Times New Roman"/>
        </w:rPr>
        <w:t>Копылова Р.Д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 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мировой судья установил следующее.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Копылов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Р.Д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подтверждается исследованным судом: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</w:rPr>
        <w:t>25.09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года;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рапортом сотрудника ОР ППСП МО МВД России «Ханты-Мансийский» от </w:t>
      </w:r>
      <w:r>
        <w:rPr>
          <w:rFonts w:ascii="Times New Roman" w:eastAsia="Times New Roman" w:hAnsi="Times New Roman" w:cs="Times New Roman"/>
        </w:rPr>
        <w:t>25.09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заявлением</w:t>
      </w:r>
      <w:r>
        <w:rPr>
          <w:rFonts w:ascii="Times New Roman" w:eastAsia="Times New Roman" w:hAnsi="Times New Roman" w:cs="Times New Roman"/>
        </w:rPr>
        <w:t xml:space="preserve"> о привлечении к ответственности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объяснением </w:t>
      </w:r>
      <w:r>
        <w:rPr>
          <w:rFonts w:ascii="Times New Roman" w:eastAsia="Times New Roman" w:hAnsi="Times New Roman" w:cs="Times New Roman"/>
        </w:rPr>
        <w:t>Копылов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Р.Д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 в котором он не оспаривает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факт совершения кражи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объяснением свидетеля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фототаблицей;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справкой </w:t>
      </w:r>
      <w:r>
        <w:rPr>
          <w:rFonts w:ascii="Times New Roman" w:eastAsia="Times New Roman" w:hAnsi="Times New Roman" w:cs="Times New Roman"/>
        </w:rPr>
        <w:t>об ущербе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копией паспорта </w:t>
      </w:r>
      <w:r>
        <w:rPr>
          <w:rFonts w:ascii="Times New Roman" w:eastAsia="Times New Roman" w:hAnsi="Times New Roman" w:cs="Times New Roman"/>
        </w:rPr>
        <w:t>Копылова Р.Д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справкой на лицо.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рапортом оперативного дежурного МОМВД России Ханты-Мансийский.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Копылова Р.Д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его действия по факту мелкого хищения чужого имущества стоимость которого не превышает одну тысячу рублей, путем кражи,</w:t>
      </w:r>
      <w:r>
        <w:rPr>
          <w:rFonts w:ascii="Times New Roman" w:eastAsia="Times New Roman" w:hAnsi="Times New Roman" w:cs="Times New Roman"/>
        </w:rPr>
        <w:t xml:space="preserve">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</w:t>
      </w:r>
      <w:r>
        <w:rPr>
          <w:rFonts w:ascii="Times New Roman" w:eastAsia="Times New Roman" w:hAnsi="Times New Roman" w:cs="Times New Roman"/>
        </w:rPr>
        <w:t xml:space="preserve">о кодекса Российской Федерации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нашли свое подтверждение.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Копылова Р.Д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квалифицированы по ч.1 ст. 7.27 КоАП РФ.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Смягчающи</w:t>
      </w:r>
      <w:r>
        <w:rPr>
          <w:rFonts w:ascii="Times New Roman" w:eastAsia="Times New Roman" w:hAnsi="Times New Roman" w:cs="Times New Roman"/>
        </w:rPr>
        <w:t>х и о</w:t>
      </w:r>
      <w:r>
        <w:rPr>
          <w:rFonts w:ascii="Times New Roman" w:eastAsia="Times New Roman" w:hAnsi="Times New Roman" w:cs="Times New Roman"/>
        </w:rPr>
        <w:t>тягчающи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 не установлено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административного наказания, суд учитывает характер и тяжесть совершенного </w:t>
      </w:r>
      <w:r>
        <w:rPr>
          <w:rFonts w:ascii="Times New Roman" w:eastAsia="Times New Roman" w:hAnsi="Times New Roman" w:cs="Times New Roman"/>
        </w:rPr>
        <w:t>Копыловым Р.Д</w:t>
      </w:r>
      <w:r>
        <w:rPr>
          <w:rFonts w:ascii="Times New Roman" w:eastAsia="Times New Roman" w:hAnsi="Times New Roman" w:cs="Times New Roman"/>
        </w:rPr>
        <w:t>. правонарушения, его личность,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мировой судья считает необходимым назначить ему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наказание в виде </w:t>
      </w:r>
      <w:r>
        <w:rPr>
          <w:rFonts w:ascii="Times New Roman" w:eastAsia="Times New Roman" w:hAnsi="Times New Roman" w:cs="Times New Roman"/>
        </w:rPr>
        <w:t>штрафа.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Руководствуясь ст. ст. 23.1., 29.5, 29.6, 29.10 КоАП РФ, мировой судья,</w:t>
      </w: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</w:rPr>
        <w:t>Копылова Родиона Дмитриевича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 в совершении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ст. 7.27 Кодекса РФ об административных правонарушениях </w:t>
      </w:r>
      <w:r>
        <w:rPr>
          <w:rFonts w:ascii="Times New Roman" w:eastAsia="Times New Roman" w:hAnsi="Times New Roman" w:cs="Times New Roman"/>
        </w:rPr>
        <w:t>и назначить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наказание в виде административного штрафа в размере 3000 рублей.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Настоящее постановление может быть обжаловано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и опротестовано в Ханты-Мансийский 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 через мирового судью в течение 10 суток со дня получения копии постановления.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на расчетный счет: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Получатель: УФК по Ханты-Мансийскому автономному округу – Югре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л/с 04872D08080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Счет (ЕКС): 40102810245370000007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Номер счета получателя: 03100643000000018700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Банк: РКЦ г. Ханты-Мансийска//УФК по ХМАО – Югре г.Ханты-Мансийск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БИК 007162163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ИНН 8601073664, КПП 860101001, ОКТМО – 71871000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КБК – 72011601073010027140, УИН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0412365400285008032507108</w:t>
      </w: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судебного участка № 1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ind w:right="140"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         </w:t>
      </w:r>
    </w:p>
    <w:p>
      <w:pPr>
        <w:spacing w:before="0" w:after="0"/>
        <w:ind w:right="140" w:firstLine="708"/>
        <w:jc w:val="both"/>
      </w:pPr>
      <w:r>
        <w:rPr>
          <w:rStyle w:val="cat-UserDefinedgrp-30rplc-45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        </w:t>
      </w: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9rplc-7">
    <w:name w:val="cat-UserDefined grp-29 rplc-7"/>
    <w:basedOn w:val="DefaultParagraphFont"/>
  </w:style>
  <w:style w:type="character" w:customStyle="1" w:styleId="cat-UserDefinedgrp-30rplc-45">
    <w:name w:val="cat-UserDefined grp-30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